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书名：悲剧王妃  戴安娜一生写照珍藏集</w:t>
      </w:r>
    </w:p>
    <w:p>
      <w:r>
        <w:t>作者：龙思行，章宋编著</w:t>
      </w:r>
    </w:p>
    <w:p>
      <w:r>
        <w:t>出版社：广州：广州出版社</w:t>
      </w:r>
    </w:p>
    <w:p>
      <w:r>
        <w:t>出版日期：1997.11</w:t>
      </w:r>
    </w:p>
    <w:p>
      <w:r>
        <w:t>总页数：194</w:t>
      </w:r>
    </w:p>
    <w:p>
      <w:r>
        <w:t>更多请访问教客网: www.jiaokey.com</w:t>
      </w:r>
    </w:p>
    <w:p>
      <w:r>
        <w:t>悲剧王妃  戴安娜一生写照珍藏集 评论地址：https://www.jiaokey.com/book/detail/11327341.html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