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书名：草原世人：ЭЩ-14/65型步行掘土机</w:t>
      </w:r>
    </w:p>
    <w:p>
      <w:r>
        <w:t>作者：（苏联）ДА雅谢湟夫著；李云菊译</w:t>
      </w:r>
    </w:p>
    <w:p>
      <w:r>
        <w:t>出版社：中华全国科学技术普及协会</w:t>
      </w:r>
    </w:p>
    <w:p>
      <w:r>
        <w:t>出版日期：1955.06</w:t>
      </w:r>
    </w:p>
    <w:p>
      <w:r>
        <w:t>总页数：30</w:t>
      </w:r>
    </w:p>
    <w:p>
      <w:r>
        <w:t>更多请访问教客网: www.jiaokey.com</w:t>
      </w:r>
    </w:p>
    <w:p>
      <w:r>
        <w:t>草原世人：ЭЩ-14/65型步行掘土机 评论地址：https://www.jiaokey.com/book/detail/11327303.html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