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书名：四连杆机构分析图谱</w:t>
      </w:r>
    </w:p>
    <w:p>
      <w:r>
        <w:t>作者：（美）朗内斯（J.A.Hrones），（美）讷尔桑（G.L.Nolson）编；季学荣等译</w:t>
      </w:r>
    </w:p>
    <w:p>
      <w:r>
        <w:t>出版社：北京：机械工业出版社</w:t>
      </w:r>
    </w:p>
    <w:p>
      <w:r>
        <w:t>出版日期：1966.02</w:t>
      </w:r>
    </w:p>
    <w:p>
      <w:r>
        <w:t>总页数：730</w:t>
      </w:r>
    </w:p>
    <w:p>
      <w:r>
        <w:t>更多请访问教客网: www.jiaokey.com</w:t>
      </w:r>
    </w:p>
    <w:p>
      <w:r>
        <w:t>四连杆机构分析图谱 评论地址：https://www.jiaokey.com/book/detail/11327285.html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