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第3册  大量性民用建筑构造</w:t>
      </w:r>
    </w:p>
    <w:p>
      <w:r>
        <w:t>作者：房屋建筑学教材选编小组编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总页数：242</w:t>
      </w:r>
    </w:p>
    <w:p>
      <w:r>
        <w:t>更多请访问教客网: www.jiaokey.com</w:t>
      </w:r>
    </w:p>
    <w:p>
      <w:r>
        <w:t>房屋建筑学  第3册  大量性民用建筑构造 评论地址：https://www.jiaokey.com/book/detail/11327226.html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