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60公尺砖砌烟囱设计与施工实例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60公尺砖砌烟囱设计与施工实例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本书出售、求购地址：https://www.jiaokey.com/book/detail/11327222.html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关键词搜索：https://www.jiaokey.com/tag/60公尺砖砌烟囱设计与施工实例.html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