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书名：我安装大型砌块房屋的经验</w:t>
      </w:r>
    </w:p>
    <w:p>
      <w:r>
        <w:t>作者：（苏）楚吉诺夫（П.Г.Чудинов）著；龙国平译</w:t>
      </w:r>
    </w:p>
    <w:p>
      <w:r>
        <w:t>出版社：北京：建筑工程出版社</w:t>
      </w:r>
    </w:p>
    <w:p>
      <w:r>
        <w:t>出版日期：1957.02</w:t>
      </w:r>
    </w:p>
    <w:p>
      <w:r>
        <w:t>总页数：39</w:t>
      </w:r>
    </w:p>
    <w:p>
      <w:r>
        <w:t>更多请访问教客网: www.jiaokey.com</w:t>
      </w:r>
    </w:p>
    <w:p>
      <w:r>
        <w:t>我安装大型砌块房屋的经验 评论地址：https://www.jiaokey.com/book/detail/11327212.html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