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1957年民用建筑设计参考指标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1957年民用建筑设计参考指标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本书出售、求购地址：https://www.jiaokey.com/book/detail/11327211.html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基本建设出版社 出版图书：https://www.jiaokey.com/tag/基本建设出版社.html</w:t>
      </w:r>
    </w:p>
    <w:p>
      <w:r>
        <w:t>关键词搜索：https://www.jiaokey.com/tag/1957年民用建筑设计参考指标.html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