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书名：焊接接头和结构的试验方法</w:t>
      </w:r>
    </w:p>
    <w:p>
      <w:r>
        <w:t>作者：（苏）波戈金-阿列克谢耶夫（Г.И.Погодин-Алексеев）等著；过孟辉译</w:t>
      </w:r>
    </w:p>
    <w:p>
      <w:r>
        <w:t>出版社：北京：机械工业出版社</w:t>
      </w:r>
    </w:p>
    <w:p>
      <w:r>
        <w:t>出版日期：1958.11</w:t>
      </w:r>
    </w:p>
    <w:p>
      <w:r>
        <w:t>总页数：352</w:t>
      </w:r>
    </w:p>
    <w:p>
      <w:r>
        <w:t>更多请访问教客网: www.jiaokey.com</w:t>
      </w:r>
    </w:p>
    <w:p>
      <w:r>
        <w:t>焊接接头和结构的试验方法 评论地址：https://www.jiaokey.com/book/detail/11327132.html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