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书名：放射性同位素及其生产</w:t>
      </w:r>
    </w:p>
    <w:p>
      <w:r>
        <w:t>作者：郦庚元编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总页数：44</w:t>
      </w:r>
    </w:p>
    <w:p>
      <w:r>
        <w:t>更多请访问教客网: www.jiaokey.com</w:t>
      </w:r>
    </w:p>
    <w:p>
      <w:r>
        <w:t>放射性同位素及其生产 评论地址：https://www.jiaokey.com/book/detail/11327131.html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