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下</w:t>
      </w:r>
    </w:p>
    <w:p>
      <w:r>
        <w:t>作者：上海市劳动局第二技工学校编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总页数：288</w:t>
      </w:r>
    </w:p>
    <w:p>
      <w:r>
        <w:t>更多请访问教客网: www.jiaokey.com</w:t>
      </w:r>
    </w:p>
    <w:p>
      <w:r>
        <w:t>钳工工艺学  下 评论地址：https://www.jiaokey.com/book/detail/11327128.html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