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书名：苏联城市建设原理讲义  上</w:t>
      </w:r>
    </w:p>
    <w:p>
      <w:r>
        <w:t>作者：（苏）阿方钦科（А.А.АХонченко）讲；刘景鹤译</w:t>
      </w:r>
    </w:p>
    <w:p>
      <w:r>
        <w:t>出版社：北京：高等教育出版社</w:t>
      </w:r>
    </w:p>
    <w:p>
      <w:r>
        <w:t>出版日期：1957.11</w:t>
      </w:r>
    </w:p>
    <w:p>
      <w:r>
        <w:t>总页数：315</w:t>
      </w:r>
    </w:p>
    <w:p>
      <w:r>
        <w:t>更多请访问教客网: www.jiaokey.com</w:t>
      </w:r>
    </w:p>
    <w:p>
      <w:r>
        <w:t>苏联城市建设原理讲义  上 评论地址：https://www.jiaokey.com/book/detail/11327105.html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