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书名：列宁格勒建筑和规划的几个问题</w:t>
      </w:r>
    </w:p>
    <w:p>
      <w:r>
        <w:t>作者：（苏）伊凡诺娃，О.А.等著；张汝良，林茂盛译</w:t>
      </w:r>
    </w:p>
    <w:p>
      <w:r>
        <w:t>出版社：北京：建筑工程出版社</w:t>
      </w:r>
    </w:p>
    <w:p>
      <w:r>
        <w:t>出版日期：1959.02</w:t>
      </w:r>
    </w:p>
    <w:p>
      <w:r>
        <w:t>总页数：144</w:t>
      </w:r>
    </w:p>
    <w:p>
      <w:r>
        <w:t>更多请访问教客网: www.jiaokey.com</w:t>
      </w:r>
    </w:p>
    <w:p>
      <w:r>
        <w:t>列宁格勒建筑和规划的几个问题 评论地址：https://www.jiaokey.com/book/detail/11327104.html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