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书名：居住和文化福利房屋制品的统一化及其统一产品目录</w:t>
      </w:r>
    </w:p>
    <w:p>
      <w:r>
        <w:t>作者：（苏）普列谢莫，（苏）谢连齐斯合著；陈富权译</w:t>
      </w:r>
    </w:p>
    <w:p>
      <w:r>
        <w:t>出版社：城市建设出版社</w:t>
      </w:r>
    </w:p>
    <w:p>
      <w:r>
        <w:t>出版日期：1956.09</w:t>
      </w:r>
    </w:p>
    <w:p>
      <w:r>
        <w:t>总页数：29</w:t>
      </w:r>
    </w:p>
    <w:p>
      <w:r>
        <w:t>更多请访问教客网: www.jiaokey.com</w:t>
      </w:r>
    </w:p>
    <w:p>
      <w:r>
        <w:t>居住和文化福利房屋制品的统一化及其统一产品目录 评论地址：https://www.jiaokey.com/book/detail/11327090.html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