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书名：圆柱形混凝土壳体屋顶设计</w:t>
      </w:r>
    </w:p>
    <w:p>
      <w:r>
        <w:t>作者：美国土木工程师协会圬工及钢筋混凝土结构委员会薄壳设计小组编著；张秋波译</w:t>
      </w:r>
    </w:p>
    <w:p>
      <w:r>
        <w:t>出版社：北京：中国工业出版社</w:t>
      </w:r>
    </w:p>
    <w:p>
      <w:r>
        <w:t>出版日期：1962.05</w:t>
      </w:r>
    </w:p>
    <w:p>
      <w:r>
        <w:t>总页数：167</w:t>
      </w:r>
    </w:p>
    <w:p>
      <w:r>
        <w:t>更多请访问教客网: www.jiaokey.com</w:t>
      </w:r>
    </w:p>
    <w:p>
      <w:r>
        <w:t>圆柱形混凝土壳体屋顶设计 评论地址：https://www.jiaokey.com/book/detail/11327048.html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