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书名：工地地基士壤性质检验规程</w:t>
      </w:r>
    </w:p>
    <w:p>
      <w:r>
        <w:t>作者：全苏建筑工程地基，与基础科学研究院著</w:t>
      </w:r>
    </w:p>
    <w:p>
      <w:r>
        <w:t>出版社：北京:人民交通出版社,1953.11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工地地基士壤性质检验规程 评论地址：https://www.jiaokey.com/book/detail/11327046.html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