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建筑工程中砌墙材料的机械化运输</w:t>
      </w:r>
    </w:p>
    <w:p>
      <w:r>
        <w:rPr>
          <w:rFonts w:ascii="宋体" w:hAnsi="宋体" w:eastAsia="宋体"/>
          <w:sz w:val="24"/>
        </w:rPr>
        <w:t>（苏）济明（П.А.Зимин）著；王履祥，徐新民译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建筑工程中砌墙材料的机械化运输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（苏）济明（П.А.Зимин）著；王履祥，徐新民译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砖-运输机械 运输机械-砖 瓦-运输机械 运输机械-瓦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本书出售、求购地址：https://www.jiaokey.com/book/detail/11327036.html</w:t>
      </w:r>
    </w:p>
    <w:p>
      <w:r>
        <w:t>更多相关图书推荐：https://www.jiaokey.com</w:t>
      </w:r>
    </w:p>
    <w:p>
      <w:r>
        <w:t>（苏）济明（П.А.Зимин）著；王履祥，徐新民译 其他作品：https://www.jiaokey.com/tag/（苏）济明（П.А.Зимин）著；王履祥，徐新民译.html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关键词搜索：https://www.jiaokey.com/tag/砖-运输机械 运输机械-砖 瓦-运输机械 运输机械-瓦.html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