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书名：汪穰乡笔记  上</w:t>
      </w:r>
    </w:p>
    <w:p>
      <w:r>
        <w:t>作者：吴士ue246著</w:t>
      </w:r>
    </w:p>
    <w:p>
      <w:r>
        <w:t>出版社：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汪穰乡笔记  上 评论地址：https://www.jiaokey.com/book/detail/11327015.html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