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要治传经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要治传经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本书出售、求购地址：https://www.jiaokey.com/book/detail/11327007.html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关键词搜索：https://www.jiaokey.com/tag/要治传经.html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