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书名：中国思想界的奥伏赫变</w:t>
      </w:r>
    </w:p>
    <w:p>
      <w:r>
        <w:t>作者：王灵皋著</w:t>
      </w:r>
    </w:p>
    <w:p>
      <w:r>
        <w:t>出版社：亚东图书馆</w:t>
      </w:r>
    </w:p>
    <w:p>
      <w:r>
        <w:t>出版日期：1936.06</w:t>
      </w:r>
    </w:p>
    <w:p>
      <w:r>
        <w:t>总页数：223</w:t>
      </w:r>
    </w:p>
    <w:p>
      <w:r>
        <w:t>更多请访问教客网: www.jiaokey.com</w:t>
      </w:r>
    </w:p>
    <w:p>
      <w:r>
        <w:t>中国思想界的奥伏赫变 评论地址：https://www.jiaokey.com/book/detail/11327002.html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