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书名：四库全书提要八叙  第2版</w:t>
      </w:r>
    </w:p>
    <w:p>
      <w:r>
        <w:t>作者：无锡周云青著</w:t>
      </w:r>
    </w:p>
    <w:p>
      <w:r>
        <w:t>出版社：文明书局,1927.07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四库全书提要八叙  第2版 评论地址：https://www.jiaokey.com/book/detail/11326989.html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