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畴隐居士学术史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畴隐居士学术史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诂淋精舍出版社,1949.01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丁福保(学科:回忆录)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本书出售、求购地址：https://www.jiaokey.com/book/detail/11326813.html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诂淋精舍出版社,1949.01 出版图书：https://www.jiaokey.com/tag/诂淋精舍出版社,1949.01.html</w:t>
      </w:r>
    </w:p>
    <w:p>
      <w:r>
        <w:t>关键词搜索：https://www.jiaokey.com/tag/丁福保(学科:回忆录).html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