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书名：暨南大学图书馆劫馀书目  上  中文  附日文  之部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暨南大学图书馆劫馀书目  上  中文  附日文  之部 评论地址：https://www.jiaokey.com/book/detail/11326753.html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