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书名：荘子内篇证补</w:t>
      </w:r>
    </w:p>
    <w:p>
      <w:r>
        <w:t>作者：朱桂曜著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荘子内篇证补 评论地址：https://www.jiaokey.com/book/detail/11326709.html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