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书名：新庐江</w:t>
      </w:r>
    </w:p>
    <w:p>
      <w:r>
        <w:t>作者:卢业騊，庞祖龙，徐美含，王自得编</w:t>
      </w:r>
    </w:p>
    <w:p>
      <w:r>
        <w:t>出版社: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新庐江评论地址：https://www.jiaokey.com/book/detail/11326688.html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