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国故谈苑  上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国故谈苑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本书出售、求购地址：https://www.jiaokey.com/book/detail/11326684.html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关键词搜索：https://www.jiaokey.com/tag/国故谈苑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