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书名：市立博物院概况</w:t>
      </w:r>
    </w:p>
    <w:p>
      <w:r>
        <w:t>作者：天津特别市市立博物院编</w:t>
      </w:r>
    </w:p>
    <w:p>
      <w:r>
        <w:t>出版社：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市立博物院概况 评论地址：https://www.jiaokey.com/book/detail/11326683.html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