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物质生命与价值  上</w:t>
      </w:r>
    </w:p>
    <w:p>
      <w:r>
        <w:rPr>
          <w:rFonts w:ascii="宋体" w:hAnsi="宋体" w:eastAsia="宋体"/>
          <w:sz w:val="24"/>
        </w:rPr>
        <w:t>G.E.M.Joad著；施友忠译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物质生命与价值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G.E.M.Joad著；施友忠译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本书出售、求购地址：https://www.jiaokey.com/book/detail/11326675.html</w:t>
      </w:r>
    </w:p>
    <w:p>
      <w:r>
        <w:t>更多相关图书推荐：https://www.jiaokey.com</w:t>
      </w:r>
    </w:p>
    <w:p>
      <w:r>
        <w:t>G.E.M.Joad著；施友忠译 其他作品：https://www.jiaokey.com/tag/G.E.M.Joad著；施友忠译.html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关键词搜索：https://www.jiaokey.com/tag/物质生命与价值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