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林木与环境保护  1974年度研究初报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林木与环境保护  1974年度研究初报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云南林业学院环境保护研究小组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本书出售、求购地址：https://www.jiaokey.com/book/detail/11326659.html</w:t>
      </w:r>
    </w:p>
    <w:p>
      <w:r>
        <w:t>更多相关图书推荐：https://www.jiaokey.com</w:t>
      </w:r>
    </w:p>
    <w:p>
      <w:r>
        <w:t>云南林业学院环境保护研究小组 出版图书：https://www.jiaokey.com/tag/云南林业学院环境保护研究小组.html</w:t>
      </w:r>
    </w:p>
    <w:p>
      <w:r>
        <w:t>关键词搜索：https://www.jiaokey.com/tag/林木与环境保护  1974年度研究初报.html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