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书名：我国是怎样由多林变为少林的？-兼谈恢复森林的效益</w:t>
      </w:r>
    </w:p>
    <w:p>
      <w:r>
        <w:t>作者:王九龄</w:t>
      </w:r>
    </w:p>
    <w:p>
      <w:r>
        <w:t>出版社:北京林学院</w:t>
      </w:r>
    </w:p>
    <w:p>
      <w:r>
        <w:t>出版日期：1981</w:t>
      </w:r>
    </w:p>
    <w:p>
      <w:r>
        <w:t>总页数：42</w:t>
      </w:r>
    </w:p>
    <w:p>
      <w:r>
        <w:t>更多请访问教客网:www.jiaokey.com</w:t>
      </w:r>
    </w:p>
    <w:p>
      <w:r>
        <w:t>我国是怎样由多林变为少林的？-兼谈恢复森林的效益评论地址：https://www.jiaokey.com/book/detail/11326640.html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