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畦灌水流流经一定面积所需时间的分析  56  技字第6号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畦灌水流流经一定面积所需时间的分析  56  技字第6号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本书出售、求购地址：https://www.jiaokey.com/book/detail/11326614.html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关键词搜索：https://www.jiaokey.com/tag/畦灌水流流经一定面积所需时间的分析  56  技字第6号.html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