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农作物储水灌溉定额及其计算法  56  技字第4号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农作物储水灌溉定额及其计算法  56  技字第4号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本书出售、求购地址：https://www.jiaokey.com/book/detail/11326612.html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关键词搜索：https://www.jiaokey.com/tag/农作物储水灌溉定额及其计算法  56  技字第4号.html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