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书名：云南省林业调查规划用表选编</w:t>
      </w:r>
    </w:p>
    <w:p>
      <w:r>
        <w:t>作者：林业勘察设计总队第四大队编</w:t>
      </w:r>
    </w:p>
    <w:p>
      <w:r>
        <w:t>出版社：</w:t>
      </w:r>
    </w:p>
    <w:p>
      <w:r>
        <w:t>出版日期：1973.12</w:t>
      </w:r>
    </w:p>
    <w:p>
      <w:r>
        <w:t>总页数：215</w:t>
      </w:r>
    </w:p>
    <w:p>
      <w:r>
        <w:t>更多请访问教客网: www.jiaokey.com</w:t>
      </w:r>
    </w:p>
    <w:p>
      <w:r>
        <w:t>云南省林业调查规划用表选编 评论地址：https://www.jiaokey.com/book/detail/11326605.html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