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果树良品生产之新技术</w:t>
      </w:r>
    </w:p>
    <w:p>
      <w:r>
        <w:rPr>
          <w:rFonts w:ascii="宋体" w:hAnsi="宋体" w:eastAsia="宋体"/>
          <w:sz w:val="24"/>
        </w:rPr>
        <w:t>谌克终译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果树良品生产之新技术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本书出售、求购地址：https://www.jiaokey.com/book/detail/11326595.html</w:t>
      </w:r>
    </w:p>
    <w:p>
      <w:r>
        <w:t>更多相关图书推荐：https://www.jiaokey.com</w:t>
      </w:r>
    </w:p>
    <w:p>
      <w:r>
        <w:t>谌克终译 其他作品：https://www.jiaokey.com/tag/谌克终译.html</w:t>
      </w:r>
    </w:p>
    <w:p>
      <w:r>
        <w:t>徐氏基金会 出版图书：https://www.jiaokey.com/tag/徐氏基金会.html</w:t>
      </w:r>
    </w:p>
    <w:p>
      <w:r>
        <w:t>关键词搜索：https://www.jiaokey.com/tag/果树良品生产之新技术.html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