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书名：日本城市公园和绿化简介</w:t>
      </w:r>
    </w:p>
    <w:p>
      <w:r>
        <w:t>作者：任震方编译</w:t>
      </w:r>
    </w:p>
    <w:p>
      <w:r>
        <w:t>出版社：西安市建委城建处</w:t>
      </w:r>
    </w:p>
    <w:p>
      <w:r>
        <w:t>出版日期：1978.10</w:t>
      </w:r>
    </w:p>
    <w:p>
      <w:r>
        <w:t>总页数：43</w:t>
      </w:r>
    </w:p>
    <w:p>
      <w:r>
        <w:t>更多请访问教客网: www.jiaokey.com</w:t>
      </w:r>
    </w:p>
    <w:p>
      <w:r>
        <w:t>日本城市公园和绿化简介 评论地址：https://www.jiaokey.com/book/detail/11326571.html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