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1963年机械产品出厂价格  第1册  重型、矿山、通用、土建、化工、轻工机械产品部分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1963年机械产品出厂价格  第1册  重型、矿山、通用、土建、化工、轻工机械产品部分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本书出售、求购地址：https://www.jiaokey.com/book/detail/11326545.html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1963年机械产品出厂价格  第1册  重型、矿山、通用、土建、化工、轻工机械产品部分.html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