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PHILIPS示波器电路专辑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PHILIPS示波器电路专辑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《示波器电路专辑》编译组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本书出售、求购地址：https://www.jiaokey.com/book/detail/11326522.html</w:t>
      </w:r>
    </w:p>
    <w:p>
      <w:r>
        <w:t>更多相关图书推荐：https://www.jiaokey.com</w:t>
      </w:r>
    </w:p>
    <w:p>
      <w:r>
        <w:t>《示波器电路专辑》编译组 出版图书：https://www.jiaokey.com/tag/《示波器电路专辑》编译组.html</w:t>
      </w:r>
    </w:p>
    <w:p>
      <w:r>
        <w:t>关键词搜索：https://www.jiaokey.com/tag/PHILIPS示波器电路专辑.html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