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书名：玻璃丝袋烟道气除尘</w:t>
      </w:r>
    </w:p>
    <w:p>
      <w:r>
        <w:t>作者：上海革新塑料厂编</w:t>
      </w:r>
    </w:p>
    <w:p>
      <w:r>
        <w:t>出版社：上海：上海人民出版社</w:t>
      </w:r>
    </w:p>
    <w:p>
      <w:r>
        <w:t>出版日期：1974.05</w:t>
      </w:r>
    </w:p>
    <w:p>
      <w:r>
        <w:t>总页数：8</w:t>
      </w:r>
    </w:p>
    <w:p>
      <w:r>
        <w:t>更多请访问教客网: www.jiaokey.com</w:t>
      </w:r>
    </w:p>
    <w:p>
      <w:r>
        <w:t>玻璃丝袋烟道气除尘 评论地址：https://www.jiaokey.com/book/detail/11326453.html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