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书名：工农-11型手扶拖拉机结构图册</w:t>
      </w:r>
    </w:p>
    <w:p>
      <w:r>
        <w:t>作者：上海工农动力机厂,上海拖拉机制造厂编</w:t>
      </w:r>
    </w:p>
    <w:p>
      <w:r>
        <w:t>出版社：上海：上海人民出版社</w:t>
      </w:r>
    </w:p>
    <w:p>
      <w:r>
        <w:t>出版日期：1972.05</w:t>
      </w:r>
    </w:p>
    <w:p>
      <w:r>
        <w:t>总页数：18</w:t>
      </w:r>
    </w:p>
    <w:p>
      <w:r>
        <w:t>更多请访问教客网: www.jiaokey.com</w:t>
      </w:r>
    </w:p>
    <w:p>
      <w:r>
        <w:t>工农-11型手扶拖拉机结构图册 评论地址：https://www.jiaokey.com/book/detail/11326445.html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