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书名：内蒙四弦独奏曲集</w:t>
      </w:r>
    </w:p>
    <w:p>
      <w:r>
        <w:t>作者：苏玛演奏，李郁文记谱整理</w:t>
      </w:r>
    </w:p>
    <w:p>
      <w:r>
        <w:t>出版社：音乐出版社</w:t>
      </w:r>
    </w:p>
    <w:p>
      <w:r>
        <w:t>出版日期：1957.04</w:t>
      </w:r>
    </w:p>
    <w:p>
      <w:r>
        <w:t>总页数：46</w:t>
      </w:r>
    </w:p>
    <w:p>
      <w:r>
        <w:t>更多请访问教客网: www.jiaokey.com</w:t>
      </w:r>
    </w:p>
    <w:p>
      <w:r>
        <w:t>内蒙四弦独奏曲集 评论地址：https://www.jiaokey.com/book/detail/11326401.html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