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诉讼当事人的辩解  苏维埃民事诉讼中的证据</w:t>
      </w:r>
    </w:p>
    <w:p>
      <w:r>
        <w:rPr>
          <w:rFonts w:ascii="宋体" w:hAnsi="宋体" w:eastAsia="宋体"/>
          <w:sz w:val="24"/>
        </w:rPr>
        <w:t>（苏）库雷辽夫（С.В.Курылев）著；沈其昌译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诉讼当事人的辩解  苏维埃民事诉讼中的证据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（苏）库雷辽夫（С.В.Курылев）著；沈其昌译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本书出售、求购地址：https://www.jiaokey.com/book/detail/11326338.html</w:t>
      </w:r>
    </w:p>
    <w:p>
      <w:r>
        <w:t>更多相关图书推荐：https://www.jiaokey.com</w:t>
      </w:r>
    </w:p>
    <w:p>
      <w:r>
        <w:t>（苏）库雷辽夫（С.В.Курылев）著；沈其昌译 其他作品：https://www.jiaokey.com/tag/（苏）库雷辽夫（С.В.Курылев）著；沈其昌译.html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关键词搜索：https://www.jiaokey.com/tag/诉讼当事人的辩解  苏维埃民事诉讼中的证据.html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