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</w:t>
      </w:r>
    </w:p>
    <w:p>
      <w:r>
        <w:rPr>
          <w:rFonts w:ascii="宋体" w:hAnsi="宋体" w:eastAsia="宋体"/>
          <w:sz w:val="24"/>
        </w:rPr>
        <w:t>（苏）安东诺夫（А.С.Антонов）等著；叶笑波等译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（苏）安东诺夫（А.С.Антонов）等著；叶笑波等译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坦克-技术史 技术史-坦克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本书出售、求购地址：https://www.jiaokey.com/book/detail/11326324.html</w:t>
      </w:r>
    </w:p>
    <w:p>
      <w:r>
        <w:t>更多相关图书推荐：https://www.jiaokey.com</w:t>
      </w:r>
    </w:p>
    <w:p>
      <w:r>
        <w:t>（苏）安东诺夫（А.С.Антонов）等著；叶笑波等译 其他作品：https://www.jiaokey.com/tag/（苏）安东诺夫（А.С.Антонов）等著；叶笑波等译.html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关键词搜索：https://www.jiaokey.com/tag/坦克-技术史 技术史-坦克.html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