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书名：地下水利用</w:t>
      </w:r>
    </w:p>
    <w:p>
      <w:r>
        <w:t>作者：全国农业展览馆水利馆编</w:t>
      </w:r>
    </w:p>
    <w:p>
      <w:r>
        <w:t>出版社：北京：农业出版社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地下水利用 评论地址：https://www.jiaokey.com/book/detail/11326316.html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