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书名：灌溉工程的管理养护</w:t>
      </w:r>
    </w:p>
    <w:p>
      <w:r>
        <w:t>作者：陕西省水利厅编</w:t>
      </w:r>
    </w:p>
    <w:p>
      <w:r>
        <w:t>出版社：西安：陕西人民出版社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灌溉工程的管理养护 评论地址：https://www.jiaokey.com/book/detail/11326314.html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