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书名：电视浅说</w:t>
      </w:r>
    </w:p>
    <w:p>
      <w:r>
        <w:t>作者：董绍章，曾祥莹编</w:t>
      </w:r>
    </w:p>
    <w:p>
      <w:r>
        <w:t>出版社：内蒙古自治区人民出版社</w:t>
      </w:r>
    </w:p>
    <w:p>
      <w:r>
        <w:t>出版日期：1972.08</w:t>
      </w:r>
    </w:p>
    <w:p>
      <w:r>
        <w:t>总页数：32</w:t>
      </w:r>
    </w:p>
    <w:p>
      <w:r>
        <w:t>更多请访问教客网: www.jiaokey.com</w:t>
      </w:r>
    </w:p>
    <w:p>
      <w:r>
        <w:t>电视浅说 评论地址：https://www.jiaokey.com/book/detail/11326294.html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