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书名：林木间伐概论  从采伐、运材到加工、销售</w:t>
      </w:r>
    </w:p>
    <w:p>
      <w:r>
        <w:t>作者：（日）坂口胜美主编；唐广仪等译</w:t>
      </w:r>
    </w:p>
    <w:p>
      <w:r>
        <w:t>出版社：北京:中国林业出版社,1988.10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林木间伐概论  从采伐、运材到加工、销售 评论地址：https://www.jiaokey.com/book/detail/11326291.html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