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书名：俄语标准读音</w:t>
      </w:r>
    </w:p>
    <w:p>
      <w:r>
        <w:t>作者：М.И.Матусевич著；金世杰译</w:t>
      </w:r>
    </w:p>
    <w:p>
      <w:r>
        <w:t>出版社：时代出版社</w:t>
      </w:r>
    </w:p>
    <w:p>
      <w:r>
        <w:t>出版日期：1955.09</w:t>
      </w:r>
    </w:p>
    <w:p>
      <w:r>
        <w:t>总页数：43</w:t>
      </w:r>
    </w:p>
    <w:p>
      <w:r>
        <w:t>更多请访问教客网: www.jiaokey.com</w:t>
      </w:r>
    </w:p>
    <w:p>
      <w:r>
        <w:t>俄语标准读音 评论地址：https://www.jiaokey.com/book/detail/11326223.html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