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汉语语法教材  第1辑  基本规律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汉语语法教材  第1辑  基本规律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本书出售、求购地址：https://www.jiaokey.com/book/detail/11326221.html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关键词搜索：https://www.jiaokey.com/tag/汉语语法教材  第1辑  基本规律.html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