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书名：盘江-71型人力夹式插秧机</w:t>
      </w:r>
    </w:p>
    <w:p>
      <w:r>
        <w:t>作者：沾益县农机修理厂，曲靖地区农机服务公司研究组编</w:t>
      </w:r>
    </w:p>
    <w:p>
      <w:r>
        <w:t>出版社：昆明:云南人民出版社,1972.12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盘江-71型人力夹式插秧机 评论地址：https://www.jiaokey.com/book/detail/11326188.html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