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书名：土特产品加工机具</w:t>
      </w:r>
    </w:p>
    <w:p>
      <w:r>
        <w:t>作者：第二轻工业部农具五金局主编</w:t>
      </w:r>
    </w:p>
    <w:p>
      <w:r>
        <w:t>出版社：轻工业出版社</w:t>
      </w:r>
    </w:p>
    <w:p>
      <w:r>
        <w:t>出版日期：1967.04</w:t>
      </w:r>
    </w:p>
    <w:p>
      <w:r>
        <w:t>总页数：57</w:t>
      </w:r>
    </w:p>
    <w:p>
      <w:r>
        <w:t>更多请访问教客网: www.jiaokey.com</w:t>
      </w:r>
    </w:p>
    <w:p>
      <w:r>
        <w:t>土特产品加工机具 评论地址：https://www.jiaokey.com/book/detail/11326186.html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