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高等林业院校交流讲义  木制品设计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高等林业院校交流讲义  木制品设计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本书出售、求购地址：https://www.jiaokey.com/book/detail/11326154.html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关键词搜索：https://www.jiaokey.com/tag/高等林业院校交流讲义  木制品设计.html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